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5B55" w14:textId="77777777" w:rsidR="002B76EF" w:rsidRPr="00632361" w:rsidRDefault="00000000" w:rsidP="00632361">
      <w:pPr>
        <w:pStyle w:val="Title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32361">
        <w:rPr>
          <w:rFonts w:ascii="Times New Roman" w:hAnsi="Times New Roman" w:cs="Times New Roman"/>
          <w:color w:val="auto"/>
          <w:sz w:val="32"/>
          <w:szCs w:val="32"/>
        </w:rPr>
        <w:t>LONDON LAMDA LEGENDS</w:t>
      </w:r>
    </w:p>
    <w:p w14:paraId="63747949" w14:textId="77777777" w:rsidR="002B76EF" w:rsidRPr="00632361" w:rsidRDefault="00000000" w:rsidP="00632361">
      <w:pPr>
        <w:pStyle w:val="Heading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32361">
        <w:rPr>
          <w:rFonts w:ascii="Times New Roman" w:hAnsi="Times New Roman" w:cs="Times New Roman"/>
          <w:color w:val="auto"/>
          <w:sz w:val="32"/>
          <w:szCs w:val="32"/>
        </w:rPr>
        <w:t>Tutor Application Form</w:t>
      </w:r>
    </w:p>
    <w:p w14:paraId="358F476A" w14:textId="26777B18" w:rsidR="00632361" w:rsidRPr="00A43955" w:rsidRDefault="00632361" w:rsidP="00632361">
      <w:pPr>
        <w:pStyle w:val="Heading2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4395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Please return this completed form to lamdalegends@gmail.com</w:t>
      </w:r>
    </w:p>
    <w:p w14:paraId="1B4EB3A6" w14:textId="77777777" w:rsidR="00632361" w:rsidRDefault="0063236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065DC236" w14:textId="1610BDD1" w:rsidR="002B76EF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t>Personal Details</w:t>
      </w:r>
    </w:p>
    <w:p w14:paraId="0C17059F" w14:textId="77777777" w:rsidR="00632361" w:rsidRPr="00632361" w:rsidRDefault="00632361" w:rsidP="00632361"/>
    <w:p w14:paraId="55F0392E" w14:textId="77777777" w:rsidR="002B76EF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Full Name:</w:t>
      </w:r>
      <w:r w:rsidRPr="00632361">
        <w:rPr>
          <w:rFonts w:ascii="Times New Roman" w:hAnsi="Times New Roman" w:cs="Times New Roman"/>
          <w:sz w:val="24"/>
          <w:szCs w:val="24"/>
        </w:rPr>
        <w:br/>
        <w:t>Address:</w:t>
      </w:r>
      <w:r w:rsidRPr="00632361">
        <w:rPr>
          <w:rFonts w:ascii="Times New Roman" w:hAnsi="Times New Roman" w:cs="Times New Roman"/>
          <w:sz w:val="24"/>
          <w:szCs w:val="24"/>
        </w:rPr>
        <w:br/>
        <w:t>Email Address:</w:t>
      </w:r>
      <w:r w:rsidRPr="00632361">
        <w:rPr>
          <w:rFonts w:ascii="Times New Roman" w:hAnsi="Times New Roman" w:cs="Times New Roman"/>
          <w:sz w:val="24"/>
          <w:szCs w:val="24"/>
        </w:rPr>
        <w:br/>
        <w:t>Phone Number:</w:t>
      </w:r>
      <w:r w:rsidRPr="00632361">
        <w:rPr>
          <w:rFonts w:ascii="Times New Roman" w:hAnsi="Times New Roman" w:cs="Times New Roman"/>
          <w:sz w:val="24"/>
          <w:szCs w:val="24"/>
        </w:rPr>
        <w:br/>
        <w:t>Right to Work in the UK: Yes / No</w:t>
      </w:r>
    </w:p>
    <w:p w14:paraId="1B654B1E" w14:textId="77777777" w:rsidR="00632361" w:rsidRPr="00632361" w:rsidRDefault="00632361">
      <w:pPr>
        <w:rPr>
          <w:rFonts w:ascii="Times New Roman" w:hAnsi="Times New Roman" w:cs="Times New Roman"/>
          <w:sz w:val="24"/>
          <w:szCs w:val="24"/>
        </w:rPr>
      </w:pPr>
    </w:p>
    <w:p w14:paraId="7BCE6FF3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t>Education – Secondary School</w:t>
      </w:r>
    </w:p>
    <w:p w14:paraId="39A9C01A" w14:textId="77777777" w:rsidR="002B76EF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School Name:</w:t>
      </w:r>
      <w:r w:rsidRPr="00632361">
        <w:rPr>
          <w:rFonts w:ascii="Times New Roman" w:hAnsi="Times New Roman" w:cs="Times New Roman"/>
          <w:sz w:val="24"/>
          <w:szCs w:val="24"/>
        </w:rPr>
        <w:br/>
        <w:t>Dates Attended:</w:t>
      </w:r>
      <w:r w:rsidRPr="00632361">
        <w:rPr>
          <w:rFonts w:ascii="Times New Roman" w:hAnsi="Times New Roman" w:cs="Times New Roman"/>
          <w:sz w:val="24"/>
          <w:szCs w:val="24"/>
        </w:rPr>
        <w:br/>
        <w:t>Qualifications Achieved (GCSEs or equivalent):</w:t>
      </w:r>
    </w:p>
    <w:p w14:paraId="41E3310D" w14:textId="77777777" w:rsidR="00632361" w:rsidRPr="00632361" w:rsidRDefault="00632361">
      <w:pPr>
        <w:rPr>
          <w:rFonts w:ascii="Times New Roman" w:hAnsi="Times New Roman" w:cs="Times New Roman"/>
          <w:sz w:val="24"/>
          <w:szCs w:val="24"/>
        </w:rPr>
      </w:pPr>
    </w:p>
    <w:p w14:paraId="403B84FB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t>Education – College / Sixth Form</w:t>
      </w:r>
    </w:p>
    <w:p w14:paraId="46695B5D" w14:textId="77777777" w:rsidR="002B76EF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Institution Name:</w:t>
      </w:r>
      <w:r w:rsidRPr="00632361">
        <w:rPr>
          <w:rFonts w:ascii="Times New Roman" w:hAnsi="Times New Roman" w:cs="Times New Roman"/>
          <w:sz w:val="24"/>
          <w:szCs w:val="24"/>
        </w:rPr>
        <w:br/>
        <w:t>Dates Attended:</w:t>
      </w:r>
      <w:r w:rsidRPr="00632361">
        <w:rPr>
          <w:rFonts w:ascii="Times New Roman" w:hAnsi="Times New Roman" w:cs="Times New Roman"/>
          <w:sz w:val="24"/>
          <w:szCs w:val="24"/>
        </w:rPr>
        <w:br/>
        <w:t>Qualifications Achieved (A Levels / BTEC / Equivalent):</w:t>
      </w:r>
    </w:p>
    <w:p w14:paraId="25A6EE84" w14:textId="77777777" w:rsidR="00632361" w:rsidRPr="00632361" w:rsidRDefault="00632361">
      <w:pPr>
        <w:rPr>
          <w:rFonts w:ascii="Times New Roman" w:hAnsi="Times New Roman" w:cs="Times New Roman"/>
          <w:sz w:val="24"/>
          <w:szCs w:val="24"/>
        </w:rPr>
      </w:pPr>
    </w:p>
    <w:p w14:paraId="52E2D1E1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t>Higher Education</w:t>
      </w:r>
    </w:p>
    <w:p w14:paraId="629A8F6F" w14:textId="77777777" w:rsidR="002B76EF" w:rsidRPr="00632361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University / Institution:</w:t>
      </w:r>
      <w:r w:rsidRPr="00632361">
        <w:rPr>
          <w:rFonts w:ascii="Times New Roman" w:hAnsi="Times New Roman" w:cs="Times New Roman"/>
          <w:sz w:val="24"/>
          <w:szCs w:val="24"/>
        </w:rPr>
        <w:br/>
        <w:t>Degree &amp; Subject:</w:t>
      </w:r>
      <w:r w:rsidRPr="00632361">
        <w:rPr>
          <w:rFonts w:ascii="Times New Roman" w:hAnsi="Times New Roman" w:cs="Times New Roman"/>
          <w:sz w:val="24"/>
          <w:szCs w:val="24"/>
        </w:rPr>
        <w:br/>
        <w:t>Dates Attended:</w:t>
      </w:r>
      <w:r w:rsidRPr="00632361">
        <w:rPr>
          <w:rFonts w:ascii="Times New Roman" w:hAnsi="Times New Roman" w:cs="Times New Roman"/>
          <w:sz w:val="24"/>
          <w:szCs w:val="24"/>
        </w:rPr>
        <w:br/>
        <w:t>Classification:</w:t>
      </w:r>
      <w:r w:rsidRPr="00632361">
        <w:rPr>
          <w:rFonts w:ascii="Times New Roman" w:hAnsi="Times New Roman" w:cs="Times New Roman"/>
          <w:sz w:val="24"/>
          <w:szCs w:val="24"/>
        </w:rPr>
        <w:br/>
      </w:r>
      <w:r w:rsidRPr="00632361">
        <w:rPr>
          <w:rFonts w:ascii="Times New Roman" w:hAnsi="Times New Roman" w:cs="Times New Roman"/>
          <w:sz w:val="24"/>
          <w:szCs w:val="24"/>
        </w:rPr>
        <w:br/>
        <w:t>Any additional higher education qualifications:</w:t>
      </w:r>
    </w:p>
    <w:p w14:paraId="5E7D8856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lastRenderedPageBreak/>
        <w:t>Teacher Training</w:t>
      </w:r>
    </w:p>
    <w:p w14:paraId="10E4447B" w14:textId="77777777" w:rsidR="002B76EF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Institution:</w:t>
      </w:r>
      <w:r w:rsidRPr="00632361">
        <w:rPr>
          <w:rFonts w:ascii="Times New Roman" w:hAnsi="Times New Roman" w:cs="Times New Roman"/>
          <w:sz w:val="24"/>
          <w:szCs w:val="24"/>
        </w:rPr>
        <w:br/>
        <w:t>Qualification (e.g. PGCE, QTS, equivalent):</w:t>
      </w:r>
      <w:r w:rsidRPr="00632361">
        <w:rPr>
          <w:rFonts w:ascii="Times New Roman" w:hAnsi="Times New Roman" w:cs="Times New Roman"/>
          <w:sz w:val="24"/>
          <w:szCs w:val="24"/>
        </w:rPr>
        <w:br/>
        <w:t>Date Awarded:</w:t>
      </w:r>
      <w:r w:rsidRPr="00632361">
        <w:rPr>
          <w:rFonts w:ascii="Times New Roman" w:hAnsi="Times New Roman" w:cs="Times New Roman"/>
          <w:sz w:val="24"/>
          <w:szCs w:val="24"/>
        </w:rPr>
        <w:br/>
      </w:r>
      <w:r w:rsidRPr="00632361">
        <w:rPr>
          <w:rFonts w:ascii="Times New Roman" w:hAnsi="Times New Roman" w:cs="Times New Roman"/>
          <w:sz w:val="24"/>
          <w:szCs w:val="24"/>
        </w:rPr>
        <w:br/>
        <w:t>Any additional teaching or coaching training:</w:t>
      </w:r>
    </w:p>
    <w:p w14:paraId="29266CCC" w14:textId="77777777" w:rsidR="00632361" w:rsidRPr="00632361" w:rsidRDefault="00632361">
      <w:pPr>
        <w:rPr>
          <w:rFonts w:ascii="Times New Roman" w:hAnsi="Times New Roman" w:cs="Times New Roman"/>
          <w:sz w:val="24"/>
          <w:szCs w:val="24"/>
        </w:rPr>
      </w:pPr>
    </w:p>
    <w:p w14:paraId="2023D21E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t>Full Employment History (Most Recent First)</w:t>
      </w:r>
    </w:p>
    <w:p w14:paraId="19407B8D" w14:textId="77777777" w:rsidR="002B76EF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Please provide full employment history, including teaching and non-teaching roles. Include explanations for any gaps.</w:t>
      </w:r>
      <w:r w:rsidRPr="00632361">
        <w:rPr>
          <w:rFonts w:ascii="Times New Roman" w:hAnsi="Times New Roman" w:cs="Times New Roman"/>
          <w:sz w:val="24"/>
          <w:szCs w:val="24"/>
        </w:rPr>
        <w:br/>
      </w:r>
      <w:r w:rsidRPr="00632361">
        <w:rPr>
          <w:rFonts w:ascii="Times New Roman" w:hAnsi="Times New Roman" w:cs="Times New Roman"/>
          <w:sz w:val="24"/>
          <w:szCs w:val="24"/>
        </w:rPr>
        <w:br/>
        <w:t>Role Title:</w:t>
      </w:r>
      <w:r w:rsidRPr="00632361">
        <w:rPr>
          <w:rFonts w:ascii="Times New Roman" w:hAnsi="Times New Roman" w:cs="Times New Roman"/>
          <w:sz w:val="24"/>
          <w:szCs w:val="24"/>
        </w:rPr>
        <w:br/>
        <w:t>Organisation:</w:t>
      </w:r>
      <w:r w:rsidRPr="00632361">
        <w:rPr>
          <w:rFonts w:ascii="Times New Roman" w:hAnsi="Times New Roman" w:cs="Times New Roman"/>
          <w:sz w:val="24"/>
          <w:szCs w:val="24"/>
        </w:rPr>
        <w:br/>
        <w:t>Dates (From–To):</w:t>
      </w:r>
      <w:r w:rsidRPr="00632361">
        <w:rPr>
          <w:rFonts w:ascii="Times New Roman" w:hAnsi="Times New Roman" w:cs="Times New Roman"/>
          <w:sz w:val="24"/>
          <w:szCs w:val="24"/>
        </w:rPr>
        <w:br/>
        <w:t>Reason for Leaving:</w:t>
      </w:r>
      <w:r w:rsidRPr="00632361">
        <w:rPr>
          <w:rFonts w:ascii="Times New Roman" w:hAnsi="Times New Roman" w:cs="Times New Roman"/>
          <w:sz w:val="24"/>
          <w:szCs w:val="24"/>
        </w:rPr>
        <w:br/>
      </w:r>
      <w:r w:rsidRPr="00632361">
        <w:rPr>
          <w:rFonts w:ascii="Times New Roman" w:hAnsi="Times New Roman" w:cs="Times New Roman"/>
          <w:sz w:val="24"/>
          <w:szCs w:val="24"/>
        </w:rPr>
        <w:br/>
        <w:t>[Repeat as necessary]</w:t>
      </w:r>
    </w:p>
    <w:p w14:paraId="29D76872" w14:textId="77777777" w:rsidR="00632361" w:rsidRPr="00632361" w:rsidRDefault="00632361">
      <w:pPr>
        <w:rPr>
          <w:rFonts w:ascii="Times New Roman" w:hAnsi="Times New Roman" w:cs="Times New Roman"/>
          <w:sz w:val="24"/>
          <w:szCs w:val="24"/>
        </w:rPr>
      </w:pPr>
    </w:p>
    <w:p w14:paraId="59D0A1F8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t>LAMDA / Performing Arts Experience</w:t>
      </w:r>
    </w:p>
    <w:p w14:paraId="33E28774" w14:textId="01CFEE9D" w:rsidR="002B76EF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 xml:space="preserve">Please outline </w:t>
      </w:r>
      <w:r w:rsidR="00632361">
        <w:rPr>
          <w:rFonts w:ascii="Times New Roman" w:hAnsi="Times New Roman" w:cs="Times New Roman"/>
          <w:sz w:val="24"/>
          <w:szCs w:val="24"/>
        </w:rPr>
        <w:t>any</w:t>
      </w:r>
      <w:r w:rsidRPr="00632361">
        <w:rPr>
          <w:rFonts w:ascii="Times New Roman" w:hAnsi="Times New Roman" w:cs="Times New Roman"/>
          <w:sz w:val="24"/>
          <w:szCs w:val="24"/>
        </w:rPr>
        <w:t xml:space="preserve"> experience with LAMDA, drama, performance, or related disciplines:</w:t>
      </w:r>
    </w:p>
    <w:p w14:paraId="5B10C9EA" w14:textId="77777777" w:rsidR="00632361" w:rsidRDefault="00632361">
      <w:pPr>
        <w:rPr>
          <w:rFonts w:ascii="Times New Roman" w:hAnsi="Times New Roman" w:cs="Times New Roman"/>
          <w:sz w:val="24"/>
          <w:szCs w:val="24"/>
        </w:rPr>
      </w:pPr>
    </w:p>
    <w:p w14:paraId="76F4E632" w14:textId="77777777" w:rsidR="00632361" w:rsidRPr="00632361" w:rsidRDefault="00632361">
      <w:pPr>
        <w:rPr>
          <w:rFonts w:ascii="Times New Roman" w:hAnsi="Times New Roman" w:cs="Times New Roman"/>
          <w:sz w:val="24"/>
          <w:szCs w:val="24"/>
        </w:rPr>
      </w:pPr>
    </w:p>
    <w:p w14:paraId="1473373F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t>Safeguarding &amp; DBS</w:t>
      </w:r>
    </w:p>
    <w:p w14:paraId="4865FA58" w14:textId="77777777" w:rsidR="00632361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Do you hold a current Enhanced DBS Certificate? Yes / No</w:t>
      </w:r>
      <w:r w:rsidRPr="00632361">
        <w:rPr>
          <w:rFonts w:ascii="Times New Roman" w:hAnsi="Times New Roman" w:cs="Times New Roman"/>
          <w:sz w:val="24"/>
          <w:szCs w:val="24"/>
        </w:rPr>
        <w:br/>
        <w:t>Are you registered on the DBS Update Service? Yes / No</w:t>
      </w:r>
    </w:p>
    <w:p w14:paraId="00EE57E9" w14:textId="77777777" w:rsidR="00632361" w:rsidRDefault="00632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criminal record? Yes / No</w:t>
      </w:r>
    </w:p>
    <w:p w14:paraId="1C7D7353" w14:textId="088EBDA1" w:rsidR="00632361" w:rsidRDefault="00632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provide details:</w:t>
      </w:r>
    </w:p>
    <w:p w14:paraId="24E39618" w14:textId="77777777" w:rsidR="00632361" w:rsidRDefault="00632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 reason why you might be considered unfit to work with children or vulnerable adults? Yes / No</w:t>
      </w:r>
    </w:p>
    <w:p w14:paraId="099CF722" w14:textId="702F99DE" w:rsidR="00632361" w:rsidRDefault="00632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provide details:</w:t>
      </w:r>
    </w:p>
    <w:p w14:paraId="231B3804" w14:textId="7BEBECAD" w:rsidR="002B76EF" w:rsidRPr="00632361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br/>
      </w:r>
      <w:r w:rsidRPr="00632361">
        <w:rPr>
          <w:rFonts w:ascii="Times New Roman" w:hAnsi="Times New Roman" w:cs="Times New Roman"/>
          <w:sz w:val="24"/>
          <w:szCs w:val="24"/>
        </w:rPr>
        <w:br/>
        <w:t>Please provide details of any safeguarding training:</w:t>
      </w:r>
    </w:p>
    <w:p w14:paraId="6640B9E8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lastRenderedPageBreak/>
        <w:t>Personal Statement</w:t>
      </w:r>
    </w:p>
    <w:p w14:paraId="2C997467" w14:textId="77777777" w:rsidR="00632361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Please explain how you meet the person specification for this role, including:</w:t>
      </w:r>
      <w:r w:rsidRPr="00632361">
        <w:rPr>
          <w:rFonts w:ascii="Times New Roman" w:hAnsi="Times New Roman" w:cs="Times New Roman"/>
          <w:sz w:val="24"/>
          <w:szCs w:val="24"/>
        </w:rPr>
        <w:br/>
      </w:r>
      <w:r w:rsidRPr="00632361">
        <w:rPr>
          <w:rFonts w:ascii="Times New Roman" w:hAnsi="Times New Roman" w:cs="Times New Roman"/>
          <w:sz w:val="24"/>
          <w:szCs w:val="24"/>
        </w:rPr>
        <w:br/>
        <w:t xml:space="preserve">• Your teaching experience and approach  </w:t>
      </w:r>
      <w:r w:rsidRPr="00632361">
        <w:rPr>
          <w:rFonts w:ascii="Times New Roman" w:hAnsi="Times New Roman" w:cs="Times New Roman"/>
          <w:sz w:val="24"/>
          <w:szCs w:val="24"/>
        </w:rPr>
        <w:br/>
        <w:t xml:space="preserve">• Your subject knowledge  </w:t>
      </w:r>
      <w:r w:rsidRPr="00632361">
        <w:rPr>
          <w:rFonts w:ascii="Times New Roman" w:hAnsi="Times New Roman" w:cs="Times New Roman"/>
          <w:sz w:val="24"/>
          <w:szCs w:val="24"/>
        </w:rPr>
        <w:br/>
        <w:t xml:space="preserve">• Your ability to support and motivate students  </w:t>
      </w:r>
      <w:r w:rsidRPr="00632361">
        <w:rPr>
          <w:rFonts w:ascii="Times New Roman" w:hAnsi="Times New Roman" w:cs="Times New Roman"/>
          <w:sz w:val="24"/>
          <w:szCs w:val="24"/>
        </w:rPr>
        <w:br/>
        <w:t xml:space="preserve">• Your commitment to safeguarding and professional standards </w:t>
      </w:r>
    </w:p>
    <w:p w14:paraId="5C28EBEC" w14:textId="044A2C7D" w:rsidR="002B76EF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br/>
      </w:r>
      <w:r w:rsidRPr="00632361">
        <w:rPr>
          <w:rFonts w:ascii="Times New Roman" w:hAnsi="Times New Roman" w:cs="Times New Roman"/>
          <w:sz w:val="24"/>
          <w:szCs w:val="24"/>
        </w:rPr>
        <w:br/>
        <w:t xml:space="preserve">(Please </w:t>
      </w:r>
      <w:proofErr w:type="gramStart"/>
      <w:r w:rsidRPr="00632361">
        <w:rPr>
          <w:rFonts w:ascii="Times New Roman" w:hAnsi="Times New Roman" w:cs="Times New Roman"/>
          <w:sz w:val="24"/>
          <w:szCs w:val="24"/>
        </w:rPr>
        <w:t>continue on</w:t>
      </w:r>
      <w:proofErr w:type="gramEnd"/>
      <w:r w:rsidRPr="00632361">
        <w:rPr>
          <w:rFonts w:ascii="Times New Roman" w:hAnsi="Times New Roman" w:cs="Times New Roman"/>
          <w:sz w:val="24"/>
          <w:szCs w:val="24"/>
        </w:rPr>
        <w:t xml:space="preserve"> additional pages if necessary)</w:t>
      </w:r>
    </w:p>
    <w:p w14:paraId="6DE98D0A" w14:textId="77777777" w:rsidR="00632361" w:rsidRDefault="00632361">
      <w:pPr>
        <w:rPr>
          <w:rFonts w:ascii="Times New Roman" w:hAnsi="Times New Roman" w:cs="Times New Roman"/>
          <w:sz w:val="24"/>
          <w:szCs w:val="24"/>
        </w:rPr>
      </w:pPr>
    </w:p>
    <w:p w14:paraId="017E9839" w14:textId="6FE6376F" w:rsidR="00632361" w:rsidRPr="00632361" w:rsidRDefault="00632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must be professional and include your current or most recent employer. You should not include character references (i.e., from a family member)</w:t>
      </w:r>
    </w:p>
    <w:p w14:paraId="28EF9321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t>References</w:t>
      </w:r>
    </w:p>
    <w:p w14:paraId="09EC1D07" w14:textId="77777777" w:rsidR="002B76EF" w:rsidRPr="00632361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Reference 1:</w:t>
      </w:r>
      <w:r w:rsidRPr="00632361">
        <w:rPr>
          <w:rFonts w:ascii="Times New Roman" w:hAnsi="Times New Roman" w:cs="Times New Roman"/>
          <w:sz w:val="24"/>
          <w:szCs w:val="24"/>
        </w:rPr>
        <w:br/>
        <w:t>Name:</w:t>
      </w:r>
      <w:r w:rsidRPr="00632361">
        <w:rPr>
          <w:rFonts w:ascii="Times New Roman" w:hAnsi="Times New Roman" w:cs="Times New Roman"/>
          <w:sz w:val="24"/>
          <w:szCs w:val="24"/>
        </w:rPr>
        <w:br/>
        <w:t>Relationship:</w:t>
      </w:r>
      <w:r w:rsidRPr="00632361">
        <w:rPr>
          <w:rFonts w:ascii="Times New Roman" w:hAnsi="Times New Roman" w:cs="Times New Roman"/>
          <w:sz w:val="24"/>
          <w:szCs w:val="24"/>
        </w:rPr>
        <w:br/>
        <w:t>Organisation:</w:t>
      </w:r>
      <w:r w:rsidRPr="00632361">
        <w:rPr>
          <w:rFonts w:ascii="Times New Roman" w:hAnsi="Times New Roman" w:cs="Times New Roman"/>
          <w:sz w:val="24"/>
          <w:szCs w:val="24"/>
        </w:rPr>
        <w:br/>
        <w:t>Email:</w:t>
      </w:r>
      <w:r w:rsidRPr="00632361">
        <w:rPr>
          <w:rFonts w:ascii="Times New Roman" w:hAnsi="Times New Roman" w:cs="Times New Roman"/>
          <w:sz w:val="24"/>
          <w:szCs w:val="24"/>
        </w:rPr>
        <w:br/>
        <w:t>Phone:</w:t>
      </w:r>
      <w:r w:rsidRPr="00632361">
        <w:rPr>
          <w:rFonts w:ascii="Times New Roman" w:hAnsi="Times New Roman" w:cs="Times New Roman"/>
          <w:sz w:val="24"/>
          <w:szCs w:val="24"/>
        </w:rPr>
        <w:br/>
      </w:r>
      <w:r w:rsidRPr="00632361">
        <w:rPr>
          <w:rFonts w:ascii="Times New Roman" w:hAnsi="Times New Roman" w:cs="Times New Roman"/>
          <w:sz w:val="24"/>
          <w:szCs w:val="24"/>
        </w:rPr>
        <w:br/>
        <w:t>Reference 2:</w:t>
      </w:r>
      <w:r w:rsidRPr="00632361">
        <w:rPr>
          <w:rFonts w:ascii="Times New Roman" w:hAnsi="Times New Roman" w:cs="Times New Roman"/>
          <w:sz w:val="24"/>
          <w:szCs w:val="24"/>
        </w:rPr>
        <w:br/>
        <w:t>Name:</w:t>
      </w:r>
      <w:r w:rsidRPr="00632361">
        <w:rPr>
          <w:rFonts w:ascii="Times New Roman" w:hAnsi="Times New Roman" w:cs="Times New Roman"/>
          <w:sz w:val="24"/>
          <w:szCs w:val="24"/>
        </w:rPr>
        <w:br/>
        <w:t>Relationship:</w:t>
      </w:r>
      <w:r w:rsidRPr="00632361">
        <w:rPr>
          <w:rFonts w:ascii="Times New Roman" w:hAnsi="Times New Roman" w:cs="Times New Roman"/>
          <w:sz w:val="24"/>
          <w:szCs w:val="24"/>
        </w:rPr>
        <w:br/>
        <w:t>Organisation:</w:t>
      </w:r>
      <w:r w:rsidRPr="00632361">
        <w:rPr>
          <w:rFonts w:ascii="Times New Roman" w:hAnsi="Times New Roman" w:cs="Times New Roman"/>
          <w:sz w:val="24"/>
          <w:szCs w:val="24"/>
        </w:rPr>
        <w:br/>
        <w:t>Email:</w:t>
      </w:r>
      <w:r w:rsidRPr="00632361">
        <w:rPr>
          <w:rFonts w:ascii="Times New Roman" w:hAnsi="Times New Roman" w:cs="Times New Roman"/>
          <w:sz w:val="24"/>
          <w:szCs w:val="24"/>
        </w:rPr>
        <w:br/>
        <w:t>Phone:</w:t>
      </w:r>
    </w:p>
    <w:p w14:paraId="42224652" w14:textId="77777777" w:rsidR="002B76EF" w:rsidRPr="00632361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32361">
        <w:rPr>
          <w:rFonts w:ascii="Times New Roman" w:hAnsi="Times New Roman" w:cs="Times New Roman"/>
          <w:color w:val="auto"/>
          <w:sz w:val="24"/>
          <w:szCs w:val="24"/>
        </w:rPr>
        <w:t>Declaration</w:t>
      </w:r>
    </w:p>
    <w:p w14:paraId="37F09B25" w14:textId="77777777" w:rsidR="002B76EF" w:rsidRPr="00632361" w:rsidRDefault="00000000">
      <w:pPr>
        <w:rPr>
          <w:rFonts w:ascii="Times New Roman" w:hAnsi="Times New Roman" w:cs="Times New Roman"/>
          <w:sz w:val="24"/>
          <w:szCs w:val="24"/>
        </w:rPr>
      </w:pPr>
      <w:r w:rsidRPr="00632361">
        <w:rPr>
          <w:rFonts w:ascii="Times New Roman" w:hAnsi="Times New Roman" w:cs="Times New Roman"/>
          <w:sz w:val="24"/>
          <w:szCs w:val="24"/>
        </w:rPr>
        <w:t>I confirm that the information provided is accurate and complete to the best of my knowledge.</w:t>
      </w:r>
      <w:r w:rsidRPr="00632361">
        <w:rPr>
          <w:rFonts w:ascii="Times New Roman" w:hAnsi="Times New Roman" w:cs="Times New Roman"/>
          <w:sz w:val="24"/>
          <w:szCs w:val="24"/>
        </w:rPr>
        <w:br/>
      </w:r>
      <w:r w:rsidRPr="00632361">
        <w:rPr>
          <w:rFonts w:ascii="Times New Roman" w:hAnsi="Times New Roman" w:cs="Times New Roman"/>
          <w:sz w:val="24"/>
          <w:szCs w:val="24"/>
        </w:rPr>
        <w:br/>
        <w:t>Signature:</w:t>
      </w:r>
      <w:r w:rsidRPr="00632361">
        <w:rPr>
          <w:rFonts w:ascii="Times New Roman" w:hAnsi="Times New Roman" w:cs="Times New Roman"/>
          <w:sz w:val="24"/>
          <w:szCs w:val="24"/>
        </w:rPr>
        <w:br/>
        <w:t>Date:</w:t>
      </w:r>
    </w:p>
    <w:sectPr w:rsidR="002B76EF" w:rsidRPr="006323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7658175">
    <w:abstractNumId w:val="8"/>
  </w:num>
  <w:num w:numId="2" w16cid:durableId="572855824">
    <w:abstractNumId w:val="6"/>
  </w:num>
  <w:num w:numId="3" w16cid:durableId="1061321674">
    <w:abstractNumId w:val="5"/>
  </w:num>
  <w:num w:numId="4" w16cid:durableId="1467431397">
    <w:abstractNumId w:val="4"/>
  </w:num>
  <w:num w:numId="5" w16cid:durableId="1233587447">
    <w:abstractNumId w:val="7"/>
  </w:num>
  <w:num w:numId="6" w16cid:durableId="1474444586">
    <w:abstractNumId w:val="3"/>
  </w:num>
  <w:num w:numId="7" w16cid:durableId="551381964">
    <w:abstractNumId w:val="2"/>
  </w:num>
  <w:num w:numId="8" w16cid:durableId="330766845">
    <w:abstractNumId w:val="1"/>
  </w:num>
  <w:num w:numId="9" w16cid:durableId="200154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6EF"/>
    <w:rsid w:val="00326F90"/>
    <w:rsid w:val="005B17E8"/>
    <w:rsid w:val="00632361"/>
    <w:rsid w:val="00A4395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DD200"/>
  <w14:defaultImageDpi w14:val="300"/>
  <w15:docId w15:val="{FA6D6BC7-1B0A-4E7B-9E4E-1DC110E0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323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Darren Mawdsley</cp:lastModifiedBy>
  <cp:revision>4</cp:revision>
  <dcterms:created xsi:type="dcterms:W3CDTF">2026-03-17T19:50:00Z</dcterms:created>
  <dcterms:modified xsi:type="dcterms:W3CDTF">2026-03-17T19:50:00Z</dcterms:modified>
  <cp:category/>
</cp:coreProperties>
</file>